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书名：欺骗是一门精密的科学  爱伦·坡短篇小说  评注本</w:t>
      </w:r>
    </w:p>
    <w:p>
      <w:r>
        <w:t>作者：雷远旻，黄海瑛撰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总页数：347</w:t>
      </w:r>
    </w:p>
    <w:p>
      <w:r>
        <w:t>更多请访问教客网: www.jiaokey.com</w:t>
      </w:r>
    </w:p>
    <w:p>
      <w:r>
        <w:t>欺骗是一门精密的科学  爱伦·坡短篇小说  评注本 评论地址：https://www.jiaokey.com/book/detail/12713945.html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