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书名：联大教授</w:t>
      </w:r>
    </w:p>
    <w:p>
      <w:r>
        <w:t>作者：冯友兰，吴大猷，杨振宁等著</w:t>
      </w:r>
    </w:p>
    <w:p>
      <w:r>
        <w:t>出版社：北京:新星出版社,2010.11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联大教授 评论地址：https://www.jiaokey.com/book/detail/12713974.html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