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书名：时间之贼</w:t>
      </w:r>
    </w:p>
    <w:p>
      <w:r>
        <w:t>作者：（美）东尼·席勒曼著</w:t>
      </w:r>
    </w:p>
    <w:p>
      <w:r>
        <w:t>出版社：北京:新星出版社,2011.01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时间之贼 评论地址：https://www.jiaokey.com/book/detail/12714041.html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