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书名：大师的叮咛  托尔斯泰如是说</w:t>
      </w:r>
    </w:p>
    <w:p>
      <w:r>
        <w:t>作者：林郁编译</w:t>
      </w:r>
    </w:p>
    <w:p>
      <w:r>
        <w:t>出版社：南昌:二十一世纪出版社,2010.11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大师的叮咛  托尔斯泰如是说 评论地址：https://www.jiaokey.com/book/detail/12714097.html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