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书名：滔滔少儿口才  儿童语言能力综合训练与提高</w:t>
      </w:r>
    </w:p>
    <w:p>
      <w:r>
        <w:t>作者：林静著</w:t>
      </w:r>
    </w:p>
    <w:p>
      <w:r>
        <w:t>出版社：济南：济南出版社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滔滔少儿口才  儿童语言能力综合训练与提高 评论地址：https://www.jiaokey.com/book/detail/12714098.html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