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书名：台湾传统文化溯源</w:t>
      </w:r>
    </w:p>
    <w:p>
      <w:r>
        <w:t>作者：徐博东，张明华著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台湾传统文化溯源 评论地址：https://www.jiaokey.com/book/detail/12714224.html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