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净土朝暮课本经文讲解  简称经文讲解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净土朝暮课本经文讲解  简称经文讲解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本书出售、求购地址：https://www.jiaokey.com/book/detail/12714357.html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关键词搜索：https://www.jiaokey.com/tag/净土朝暮课本经文讲解  简称经文讲解.html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