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书名：闽台区域研究丛刊  第3辑  闽台基督教问题研究专辑</w:t>
      </w:r>
    </w:p>
    <w:p>
      <w:r>
        <w:t>作者：福建师范大学闽台区域研究中心编；谢必震分册主编</w:t>
      </w:r>
    </w:p>
    <w:p>
      <w:r>
        <w:t>出版社：北京：海洋出版社</w:t>
      </w:r>
    </w:p>
    <w:p>
      <w:r>
        <w:t>出版日期：2003.11</w:t>
      </w:r>
    </w:p>
    <w:p>
      <w:r>
        <w:t>总页数：155</w:t>
      </w:r>
    </w:p>
    <w:p>
      <w:r>
        <w:t>更多请访问教客网: www.jiaokey.com</w:t>
      </w:r>
    </w:p>
    <w:p>
      <w:r>
        <w:t>闽台区域研究丛刊  第3辑  闽台基督教问题研究专辑 评论地址：https://www.jiaokey.com/book/detail/12714492.html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