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书名：无锡名人</w:t>
      </w:r>
    </w:p>
    <w:p>
      <w:r>
        <w:t>作者：刘桂秋编著</w:t>
      </w:r>
    </w:p>
    <w:p>
      <w:r>
        <w:t>出版社：南京:凤凰出版社,2009.06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无锡名人 评论地址：https://www.jiaokey.com/book/detail/12714528.html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