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书名：分化与整合  广州百年社会变迁聚焦</w:t>
      </w:r>
    </w:p>
    <w:p>
      <w:r>
        <w:t>作者：郭凡，陈伟民著</w:t>
      </w:r>
    </w:p>
    <w:p>
      <w:r>
        <w:t>出版社：广州：广州出版社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分化与整合  广州百年社会变迁聚焦 评论地址：https://www.jiaokey.com/book/detail/12714538.html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