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书名：广东满族研究资料橐集补遗</w:t>
      </w:r>
    </w:p>
    <w:p>
      <w:r>
        <w:t>作者：汪宗猷主编；广州市满族联谊会编</w:t>
      </w:r>
    </w:p>
    <w:p>
      <w:r>
        <w:t>出版社：广州市满族联谊会,1997.09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广东满族研究资料橐集补遗 评论地址：https://www.jiaokey.com/book/detail/12714609.html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