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书名：书传深情  全国政协委员，广东省政协委员，香港汉荣书局董事长石景宜先生向祖国赠书活动通讯报道选辑</w:t>
      </w:r>
    </w:p>
    <w:p>
      <w:r>
        <w:t>作者：中国人民政治协商会议广东省委员会编</w:t>
      </w:r>
    </w:p>
    <w:p>
      <w:r>
        <w:t>出版社：中国人民政治协商会议广东省委员会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书传深情  全国政协委员，广东省政协委员，香港汉荣书局董事长石景宜先生向祖国赠书活动通讯报道选辑 评论地址：https://www.jiaokey.com/book/detail/12714620.html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