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书名：茂名教育学院  茂名地方史专题讲座参考资料  冼夫人·高力士·“贡荔”研究汇编</w:t>
      </w:r>
    </w:p>
    <w:p>
      <w:r>
        <w:t>作者：李爵勋编</w:t>
      </w:r>
    </w:p>
    <w:p>
      <w:r>
        <w:t>出版社：</w:t>
      </w:r>
    </w:p>
    <w:p>
      <w:r>
        <w:t>出版日期：2000.05</w:t>
      </w:r>
    </w:p>
    <w:p>
      <w:r>
        <w:t>总页数：308</w:t>
      </w:r>
    </w:p>
    <w:p>
      <w:r>
        <w:t>更多请访问教客网: www.jiaokey.com</w:t>
      </w:r>
    </w:p>
    <w:p>
      <w:r>
        <w:t>茂名教育学院  茂名地方史专题讲座参考资料  冼夫人·高力士·“贡荔”研究汇编 评论地址：https://www.jiaokey.com/book/detail/12714621.html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