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书名：项目管理法律及国防工程合同</w:t>
      </w:r>
    </w:p>
    <w:p>
      <w:r>
        <w:t>作者：王克健编著；林少培总主编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总页数：315</w:t>
      </w:r>
    </w:p>
    <w:p>
      <w:r>
        <w:t>更多请访问教客网: www.jiaokey.com</w:t>
      </w:r>
    </w:p>
    <w:p>
      <w:r>
        <w:t>项目管理法律及国防工程合同 评论地址：https://www.jiaokey.com/book/detail/12715142.html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