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书名：希腊神话与英雄传说  插图版</w:t>
      </w:r>
    </w:p>
    <w:p>
      <w:r>
        <w:t>作者：郑振铎编著</w:t>
      </w:r>
    </w:p>
    <w:p>
      <w:r>
        <w:t>出版社：北京:新世界出版社,2010.10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希腊神话与英雄传说  插图版 评论地址：https://www.jiaokey.com/book/detail/12715384.html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