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120  芦芒、闻捷、肖岗卷</w:t>
      </w:r>
    </w:p>
    <w:p>
      <w:r>
        <w:t>作者：杨剑龙编</w:t>
      </w:r>
    </w:p>
    <w:p>
      <w:r>
        <w:t>出版社：上海:上海文艺出版社,2010.06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海上文学百家文库  120  芦芒、闻捷、肖岗卷 评论地址：https://www.jiaokey.com/book/detail/12715489.html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