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破解人脉密码  打造黄金人脉的自助读本</w:t>
      </w:r>
    </w:p>
    <w:p>
      <w:r>
        <w:rPr>
          <w:rFonts w:ascii="宋体" w:hAnsi="宋体" w:eastAsia="宋体"/>
          <w:sz w:val="24"/>
        </w:rPr>
        <w:t>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破解人脉密码  打造黄金人脉的自助读本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本书出售、求购地址：https://www.jiaokey.com/book/detail/12715680.html</w:t>
      </w:r>
    </w:p>
    <w:p>
      <w:r>
        <w:t>更多相关图书推荐：https://www.jiaokey.com</w:t>
      </w:r>
    </w:p>
    <w:p>
      <w:r>
        <w:t>苏岩编著 其他作品：https://www.jiaokey.com/tag/苏岩编著.html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关键词搜索：https://www.jiaokey.com/tag/破解人脉密码  打造黄金人脉的自助读本.html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