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书名：珠海历史回眸</w:t>
      </w:r>
    </w:p>
    <w:p>
      <w:r>
        <w:t>作者：骆伟娟，罗祖宁主编；珠海市档案馆，珠海市地方志办公室编</w:t>
      </w:r>
    </w:p>
    <w:p>
      <w:r>
        <w:t>出版社：珠海：珠海出版社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珠海历史回眸 评论地址：https://www.jiaokey.com/book/detail/12715908.html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