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书名：割让与回归 台湾光复六十周年暨海峡两岸关系学术研讨会论文集</w:t>
      </w:r>
    </w:p>
    <w:p>
      <w:r>
        <w:t>作者：中国社会科学院台湾史研究中心主编</w:t>
      </w:r>
    </w:p>
    <w:p>
      <w:r>
        <w:t>出版社：北京：台海出版社</w:t>
      </w:r>
    </w:p>
    <w:p>
      <w:r>
        <w:t>出版日期：2008.08</w:t>
      </w:r>
    </w:p>
    <w:p>
      <w:r>
        <w:t>总页数：632</w:t>
      </w:r>
    </w:p>
    <w:p>
      <w:r>
        <w:t>更多请访问教客网: www.jiaokey.com</w:t>
      </w:r>
    </w:p>
    <w:p>
      <w:r>
        <w:t>割让与回归 台湾光复六十周年暨海峡两岸关系学术研讨会论文集 评论地址：https://www.jiaokey.com/book/detail/12716024.html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