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书名：在水一方故乡情  宝岛台湾</w:t>
      </w:r>
    </w:p>
    <w:p>
      <w:r>
        <w:t>作者：吕芝怡，吕芝萍，沈咏惠著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总页数：183</w:t>
      </w:r>
    </w:p>
    <w:p>
      <w:r>
        <w:t>更多请访问教客网: www.jiaokey.com</w:t>
      </w:r>
    </w:p>
    <w:p>
      <w:r>
        <w:t>在水一方故乡情  宝岛台湾 评论地址：https://www.jiaokey.com/book/detail/12716058.html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