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书名：鄂托克富源调查记、準郡两旗旅行调查记、伊盟左翼三旗调查报告书、伊盟右翼四旗调查报告书、伊克昭盟志、伊克昭盟概况  下</w:t>
      </w:r>
    </w:p>
    <w:p>
      <w:r>
        <w:t>作者:曾庆锡等修纂</w:t>
      </w:r>
    </w:p>
    <w:p>
      <w:r>
        <w:t>出版社:呼和浩特:远方出版社,2007.11</w:t>
      </w:r>
    </w:p>
    <w:p>
      <w:r>
        <w:t>出版日期：</w:t>
      </w:r>
    </w:p>
    <w:p>
      <w:r>
        <w:t>总页数：524</w:t>
      </w:r>
    </w:p>
    <w:p>
      <w:r>
        <w:t>更多请访问教客网:www.jiaokey.com</w:t>
      </w:r>
    </w:p>
    <w:p>
      <w:r>
        <w:t>鄂托克富源调查记、準郡两旗旅行调查记、伊盟左翼三旗调查报告书、伊盟右翼四旗调查报告书、伊克昭盟志、伊克昭盟概况  下评论地址：https://www.jiaokey.com/book/detail/12716105.html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