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书名：鄂托克富源调查记、準郡两旗旅行调查记、伊盟左翼三旗调查报告书、伊盟右翼四旗调查报告书、伊克昭盟志、伊克昭盟概况  上</w:t>
      </w:r>
    </w:p>
    <w:p>
      <w:r>
        <w:t>作者：曾庆锡等修纂</w:t>
      </w:r>
    </w:p>
    <w:p>
      <w:r>
        <w:t>出版社：呼和浩特:远方出版社,2007.11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鄂托克富源调查记、準郡两旗旅行调查记、伊盟左翼三旗调查报告书、伊盟右翼四旗调查报告书、伊克昭盟志、伊克昭盟概况  上 评论地址：https://www.jiaokey.com/book/detail/12716106.html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