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从变乱到军省  广西的初期现代化  1860-1937</w:t>
      </w:r>
    </w:p>
    <w:p>
      <w:r>
        <w:rPr>
          <w:rFonts w:ascii="宋体" w:hAnsi="宋体" w:eastAsia="宋体"/>
          <w:sz w:val="24"/>
        </w:rPr>
        <w:t>朱浤源著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从变乱到军省  广西的初期现代化  1860-1937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朱浤源著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本书出售、求购地址：https://www.jiaokey.com/book/detail/12716111.html</w:t>
      </w:r>
    </w:p>
    <w:p>
      <w:r>
        <w:t>更多相关图书推荐：https://www.jiaokey.com</w:t>
      </w:r>
    </w:p>
    <w:p>
      <w:r>
        <w:t>朱浤源著 其他作品：https://www.jiaokey.com/tag/朱浤源著.html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关键词搜索：https://www.jiaokey.com/tag/从变乱到军省  广西的初期现代化  1860-1937.html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