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26  窄门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26  窄门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本书出售、求购地址：https://www.jiaokey.com/book/detail/12716167.html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26  窄门.html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