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书名：夏日最后的玫瑰  钢琴弹奏  简易级</w:t>
      </w:r>
    </w:p>
    <w:p>
      <w:r>
        <w:t>作者：赵伟成，鲁艺娜著</w:t>
      </w:r>
    </w:p>
    <w:p>
      <w:r>
        <w:t>出版社：北京：中央音乐学院出版社</w:t>
      </w:r>
    </w:p>
    <w:p>
      <w:r>
        <w:t>出版日期：2006</w:t>
      </w:r>
    </w:p>
    <w:p>
      <w:r>
        <w:t>总页数：77</w:t>
      </w:r>
    </w:p>
    <w:p>
      <w:r>
        <w:t>更多请访问教客网: www.jiaokey.com</w:t>
      </w:r>
    </w:p>
    <w:p>
      <w:r>
        <w:t>夏日最后的玫瑰  钢琴弹奏  简易级 评论地址：https://www.jiaokey.com/book/detail/12716400.html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