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书名：如花美眷，似水流年</w:t>
      </w:r>
    </w:p>
    <w:p>
      <w:r>
        <w:t>作者：胡狼拜月著</w:t>
      </w:r>
    </w:p>
    <w:p>
      <w:r>
        <w:t>出版社：重庆：重庆出版社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如花美眷，似水流年 评论地址：https://www.jiaokey.com/book/detail/12717174.html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