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书名：哈佛谈判术  成功说服任何人的8种法则</w:t>
      </w:r>
    </w:p>
    <w:p>
      <w:r>
        <w:t>作者：肖晓著；朱里克主编</w:t>
      </w:r>
    </w:p>
    <w:p>
      <w:r>
        <w:t>出版社：北京：金城出版社</w:t>
      </w:r>
    </w:p>
    <w:p>
      <w:r>
        <w:t>出版日期：2011.02</w:t>
      </w:r>
    </w:p>
    <w:p>
      <w:r>
        <w:t>总页数：202</w:t>
      </w:r>
    </w:p>
    <w:p>
      <w:r>
        <w:t>更多请访问教客网: www.jiaokey.com</w:t>
      </w:r>
    </w:p>
    <w:p>
      <w:r>
        <w:t>哈佛谈判术  成功说服任何人的8种法则 评论地址：https://www.jiaokey.com/book/detail/12717429.html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