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书名：办公建筑生态技术策略</w:t>
      </w:r>
    </w:p>
    <w:p>
      <w:r>
        <w:t>作者：窦志，赵敏编著</w:t>
      </w:r>
    </w:p>
    <w:p>
      <w:r>
        <w:t>出版社：天津：天津大学出版社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办公建筑生态技术策略 评论地址：https://www.jiaokey.com/book/detail/12717438.html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