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书名：打对电话赚大钱</w:t>
      </w:r>
    </w:p>
    <w:p>
      <w:r>
        <w:t>作者：陈宁华著</w:t>
      </w:r>
    </w:p>
    <w:p>
      <w:r>
        <w:t>出版社：西安:陕西师范大学出版社,2011.02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打对电话赚大钱 评论地址：https://www.jiaokey.com/book/detail/12717457.html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