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书名：中国钧瓷艺人录  政治市场和技艺框架下传统手工艺人的社会学叙事</w:t>
      </w:r>
    </w:p>
    <w:p>
      <w:r>
        <w:t>作者：王洪伟著</w:t>
      </w:r>
    </w:p>
    <w:p>
      <w:r>
        <w:t>出版社：</w:t>
      </w:r>
    </w:p>
    <w:p>
      <w:r>
        <w:t>出版日期：2011.01</w:t>
      </w:r>
    </w:p>
    <w:p>
      <w:r>
        <w:t>总页数：448</w:t>
      </w:r>
    </w:p>
    <w:p>
      <w:r>
        <w:t>更多请访问教客网: www.jiaokey.com</w:t>
      </w:r>
    </w:p>
    <w:p>
      <w:r>
        <w:t>中国钧瓷艺人录  政治市场和技艺框架下传统手工艺人的社会学叙事 评论地址：https://www.jiaokey.com/book/detail/12717459.html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