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书名：语用学视角下的广告语言研究</w:t>
      </w:r>
    </w:p>
    <w:p>
      <w:r>
        <w:t>作者：杨永和，周冬华，鲁娅辉著</w:t>
      </w:r>
    </w:p>
    <w:p>
      <w:r>
        <w:t>出版社：西安：西北工业大学出版社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语用学视角下的广告语言研究 评论地址：https://www.jiaokey.com/book/detail/12717479.html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