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书名：比利时风采  中国2010年上海世博会比利时—欧盟馆</w:t>
      </w:r>
    </w:p>
    <w:p>
      <w:r>
        <w:t>作者：2010上海世博会比利时国家馆政府总代表办公室编</w:t>
      </w:r>
    </w:p>
    <w:p>
      <w:r>
        <w:t>出版社：上海：上海书店出版社</w:t>
      </w:r>
    </w:p>
    <w:p>
      <w:r>
        <w:t>出版日期：2010.09</w:t>
      </w:r>
    </w:p>
    <w:p>
      <w:r>
        <w:t>总页数：141</w:t>
      </w:r>
    </w:p>
    <w:p>
      <w:r>
        <w:t>更多请访问教客网: www.jiaokey.com</w:t>
      </w:r>
    </w:p>
    <w:p>
      <w:r>
        <w:t>比利时风采  中国2010年上海世博会比利时—欧盟馆 评论地址：https://www.jiaokey.com/book/detail/12717561.html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