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书名：中国金融改革发展论坛  2</w:t>
      </w:r>
    </w:p>
    <w:p>
      <w:r>
        <w:t>作者：王满仓主编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中国金融改革发展论坛  2 评论地址：https://www.jiaokey.com/book/detail/12717608.html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