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书名：完全图解出国英语口语</w:t>
      </w:r>
    </w:p>
    <w:p>
      <w:r>
        <w:t>作者：丁海彬，马德高主编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完全图解出国英语口语 评论地址：https://www.jiaokey.com/book/detail/12717654.html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