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书名：理财潜规则  从1万到100万的秘密</w:t>
      </w:r>
    </w:p>
    <w:p>
      <w:r>
        <w:t>作者：唐靖著</w:t>
      </w:r>
    </w:p>
    <w:p>
      <w:r>
        <w:t>出版社：昆明：云南科技出版社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理财潜规则  从1万到100万的秘密 评论地址：https://www.jiaokey.com/book/detail/12717675.html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