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组合投资理论与实务</w:t>
      </w:r>
    </w:p>
    <w:p>
      <w:r>
        <w:t>作者：张陆洋，崔升，肖建著</w:t>
      </w:r>
    </w:p>
    <w:p>
      <w:r>
        <w:t>出版社：上海：复旦大学出版社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创业  组合投资理论与实务 评论地址：https://www.jiaokey.com/book/detail/12717677.html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