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国企黑金  国企采购经理的发财日记</w:t>
      </w:r>
    </w:p>
    <w:p>
      <w:r>
        <w:rPr>
          <w:rFonts w:ascii="宋体" w:hAnsi="宋体" w:eastAsia="宋体"/>
          <w:sz w:val="24"/>
        </w:rPr>
        <w:t>李虎著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国企黑金  国企采购经理的发财日记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本书出售、求购地址：https://www.jiaokey.com/book/detail/12717697.html</w:t>
      </w:r>
    </w:p>
    <w:p>
      <w:r>
        <w:t>更多相关图书推荐：https://www.jiaokey.com</w:t>
      </w:r>
    </w:p>
    <w:p>
      <w:r>
        <w:t>李虎著 其他作品：https://www.jiaokey.com/tag/李虎著.html</w:t>
      </w:r>
    </w:p>
    <w:p>
      <w:r>
        <w:t>南京:凤凰出版社,2010.11 出版图书：https://www.jiaokey.com/tag/南京:凤凰出版社,2010.11.html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