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书名：商务英语周末课堂  电话英语</w:t>
      </w:r>
    </w:p>
    <w:p>
      <w:r>
        <w:t>作者：（韩）Yena Shin著</w:t>
      </w:r>
    </w:p>
    <w:p>
      <w:r>
        <w:t>出版社：西安:西安交通大学出版社,2010.10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商务英语周末课堂  电话英语 评论地址：https://www.jiaokey.com/book/detail/12717739.html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