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书名：商业银行经营管理与案例分析  第2版</w:t>
      </w:r>
    </w:p>
    <w:p>
      <w:r>
        <w:t>作者：郭福春，李敏著</w:t>
      </w:r>
    </w:p>
    <w:p>
      <w:r>
        <w:t>出版社：杭州：浙江大学出版社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商业银行经营管理与案例分析  第2版 评论地址：https://www.jiaokey.com/book/detail/12717826.html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