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企业崛起  中国企业如何走出全球化的阴影</w:t>
      </w:r>
    </w:p>
    <w:p>
      <w:r>
        <w:rPr>
          <w:rFonts w:ascii="宋体" w:hAnsi="宋体" w:eastAsia="宋体"/>
          <w:sz w:val="24"/>
        </w:rPr>
        <w:t>企业经营管理研究学者，王涛著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企业崛起  中国企业如何走出全球化的阴影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企业经营管理研究学者，王涛著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本书出售、求购地址：https://www.jiaokey.com/book/detail/12717831.html</w:t>
      </w:r>
    </w:p>
    <w:p>
      <w:r>
        <w:t>更多相关图书推荐：https://www.jiaokey.com</w:t>
      </w:r>
    </w:p>
    <w:p>
      <w:r>
        <w:t>企业经营管理研究学者，王涛著 其他作品：https://www.jiaokey.com/tag/企业经营管理研究学者，王涛著.html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关键词搜索：https://www.jiaokey.com/tag/企业经济-经济发展研究-中国.html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