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黑色诱惑</w:t>
      </w:r>
    </w:p>
    <w:p>
      <w:r>
        <w:rPr>
          <w:rFonts w:ascii="宋体" w:hAnsi="宋体" w:eastAsia="宋体"/>
          <w:sz w:val="24"/>
        </w:rPr>
        <w:t>（法）亚恩·凯菲莱克（Yann Queffelec）著；宋维洲译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（法）亚恩·凯菲莱克（Yann Queffelec）著；宋维洲译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本书出售、求购地址：https://www.jiaokey.com/book/detail/12718142.html</w:t>
      </w:r>
    </w:p>
    <w:p>
      <w:r>
        <w:t>更多相关图书推荐：https://www.jiaokey.com</w:t>
      </w:r>
    </w:p>
    <w:p>
      <w:r>
        <w:t>（法）亚恩·凯菲莱克（Yann Queffelec）著；宋维洲译 其他作品：https://www.jiaokey.com/tag/（法）亚恩·凯菲莱克（Yann Queffelec）著；宋维洲译.html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关键词搜索：https://www.jiaokey.com/tag/黑色诱惑.html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