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书名：长三角现代信息服务业  理论、实证与发展</w:t>
      </w:r>
    </w:p>
    <w:p>
      <w:r>
        <w:t>作者：熊励，徐建平，李医群著</w:t>
      </w:r>
    </w:p>
    <w:p>
      <w:r>
        <w:t>出版社：上海：上海社会科学院出版社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长三角现代信息服务业  理论、实证与发展 评论地址：https://www.jiaokey.com/book/detail/12718385.html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