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幸福出售  新加坡微型小说选</w:t>
      </w:r>
    </w:p>
    <w:p>
      <w:r>
        <w:rPr>
          <w:rFonts w:ascii="宋体" w:hAnsi="宋体" w:eastAsia="宋体"/>
          <w:sz w:val="24"/>
        </w:rPr>
        <w:t>贺兰宁主编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幸福出售  新加坡微型小说选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贺兰宁主编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泛太平洋出版私人有限公司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本书出售、求购地址：https://www.jiaokey.com/book/detail/12718596.html</w:t>
      </w:r>
    </w:p>
    <w:p>
      <w:r>
        <w:t>更多相关图书推荐：https://www.jiaokey.com</w:t>
      </w:r>
    </w:p>
    <w:p>
      <w:r>
        <w:t>贺兰宁主编 其他作品：https://www.jiaokey.com/tag/贺兰宁主编.html</w:t>
      </w:r>
    </w:p>
    <w:p>
      <w:r>
        <w:t>泛太平洋出版私人有限公司 出版图书：https://www.jiaokey.com/tag/泛太平洋出版私人有限公司.html</w:t>
      </w:r>
    </w:p>
    <w:p>
      <w:r>
        <w:t>关键词搜索：https://www.jiaokey.com/tag/幸福出售  新加坡微型小说选.html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