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书名：她们的小说新马十二位女写作人执笔</w:t>
      </w:r>
    </w:p>
    <w:p>
      <w:r>
        <w:t>作者：文戈等著</w:t>
      </w:r>
    </w:p>
    <w:p>
      <w:r>
        <w:t>出版社：香港：皇冠出版社</w:t>
      </w:r>
    </w:p>
    <w:p>
      <w:r>
        <w:t>出版日期：1978</w:t>
      </w:r>
    </w:p>
    <w:p>
      <w:r>
        <w:t>总页数：258</w:t>
      </w:r>
    </w:p>
    <w:p>
      <w:r>
        <w:t>更多请访问教客网: www.jiaokey.com</w:t>
      </w:r>
    </w:p>
    <w:p>
      <w:r>
        <w:t>她们的小说新马十二位女写作人执笔 评论地址：https://www.jiaokey.com/book/detail/12718818.html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