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书名：榴__赋</w:t>
      </w:r>
    </w:p>
    <w:p>
      <w:r>
        <w:t>作者：吴岸著</w:t>
      </w:r>
    </w:p>
    <w:p>
      <w:r>
        <w:t>出版社：砂捞越华文作家协会,1991.03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榴__赋 评论地址：https://www.jiaokey.com/book/detail/12718823.html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