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书名：粉红怨  短篇小说集</w:t>
      </w:r>
    </w:p>
    <w:p>
      <w:r>
        <w:t>作者：（马来西亚）柏一著</w:t>
      </w:r>
    </w:p>
    <w:p>
      <w:r>
        <w:t>出版社：马来西亚华文作家协会,1992.05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粉红怨  短篇小说集 评论地址：https://www.jiaokey.com/book/detail/12718833.html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