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书名：地老天荒红尘集</w:t>
      </w:r>
    </w:p>
    <w:p>
      <w:r>
        <w:t>作者：李忆莙著</w:t>
      </w:r>
    </w:p>
    <w:p>
      <w:r>
        <w:t>出版社：马来西亚华文作家协会,1991.10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地老天荒红尘集 评论地址：https://www.jiaokey.com/book/detail/12718840.html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