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书名：弯弯的岸壁</w:t>
      </w:r>
    </w:p>
    <w:p>
      <w:r>
        <w:t>作者：姚拓编</w:t>
      </w:r>
    </w:p>
    <w:p>
      <w:r>
        <w:t>出版社：马来西亚印务有限公司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弯弯的岸壁 评论地址：https://www.jiaokey.com/book/detail/12718843.html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