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甜咸人生  尤今小品新作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甜咸人生  尤今小品新作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本书出售、求购地址：https://www.jiaokey.com/book/detail/12718878.html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关键词搜索：https://www.jiaokey.com/tag/甜咸人生  尤今小品新作.html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