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书名：顶级智慧  2  听巴菲特讲投资之道</w:t>
      </w:r>
    </w:p>
    <w:p>
      <w:r>
        <w:t>作者：刘军编著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顶级智慧  2  听巴菲特讲投资之道 评论地址：https://www.jiaokey.com/book/detail/12718917.html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